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书名：丁托莱托画风</w:t>
      </w:r>
    </w:p>
    <w:p>
      <w:r>
        <w:t>作者：（意）丁托莱托，（英）贺加斯绘；张晓凌等编</w:t>
      </w:r>
    </w:p>
    <w:p>
      <w:r>
        <w:t>出版社：重庆：重庆出版社</w:t>
      </w:r>
    </w:p>
    <w:p>
      <w:r>
        <w:t>出版日期：1995.06</w:t>
      </w:r>
    </w:p>
    <w:p>
      <w:r>
        <w:t>总页数：126</w:t>
      </w:r>
    </w:p>
    <w:p>
      <w:r>
        <w:t>更多请访问教客网: www.jiaokey.com</w:t>
      </w:r>
    </w:p>
    <w:p>
      <w:r>
        <w:t>丁托莱托画风 评论地址：https://www.jiaokey.com/book/detail/10878166.html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