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当代社会与文化艺术</w:t>
      </w:r>
    </w:p>
    <w:p>
      <w:r>
        <w:rPr>
          <w:rFonts w:ascii="宋体" w:hAnsi="宋体" w:eastAsia="宋体"/>
          <w:sz w:val="24"/>
        </w:rPr>
        <w:t>（英）伯尼斯·马丁（Bernice Martin）著；李中泽译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当代社会与文化艺术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（英）伯尼斯·马丁（Bernice Martin）著；李中泽译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本书出售、求购地址：https://www.jiaokey.com/book/detail/10878143.html</w:t>
      </w:r>
    </w:p>
    <w:p>
      <w:r>
        <w:t>更多相关图书推荐：https://www.jiaokey.com</w:t>
      </w:r>
    </w:p>
    <w:p>
      <w:r>
        <w:t>（英）伯尼斯·马丁（Bernice Martin）著；李中泽译 其他作品：https://www.jiaokey.com/tag/（英）伯尼斯·马丁（Bernice Martin）著；李中泽译.html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关键词搜索：https://www.jiaokey.com/tag/当代社会与文化艺术.html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