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书名：盛世华服立体设计与制板</w:t>
      </w:r>
    </w:p>
    <w:p>
      <w:r>
        <w:t>作者：魏静，徐时程著</w:t>
      </w:r>
    </w:p>
    <w:p>
      <w:r>
        <w:t>出版社：北京市：中国轻工业出版社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盛世华服立体设计与制板 评论地址：https://www.jiaokey.com/book/detail/10878112.html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