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服装环境学</w:t>
      </w:r>
    </w:p>
    <w:p>
      <w:r>
        <w:rPr>
          <w:rFonts w:ascii="宋体" w:hAnsi="宋体" w:eastAsia="宋体"/>
          <w:sz w:val="24"/>
        </w:rPr>
        <w:t>（韩）成秀光著；金玉顺，高绪珊译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（韩）成秀光著；金玉顺，高绪珊译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本书出售、求购地址：https://www.jiaokey.com/book/detail/10878105.html</w:t>
      </w:r>
    </w:p>
    <w:p>
      <w:r>
        <w:t>更多相关图书推荐：https://www.jiaokey.com</w:t>
      </w:r>
    </w:p>
    <w:p>
      <w:r>
        <w:t>（韩）成秀光著；金玉顺，高绪珊译 其他作品：https://www.jiaokey.com/tag/（韩）成秀光著；金玉顺，高绪珊译.html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