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书名：购物中心开发、设计与管理</w:t>
      </w:r>
    </w:p>
    <w:p>
      <w:r>
        <w:t>作者：刘念雄著</w:t>
      </w:r>
    </w:p>
    <w:p>
      <w:r>
        <w:t>出版社：北京：中国建筑工业出版社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购物中心开发、设计与管理 评论地址：https://www.jiaokey.com/book/detail/10878063.html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