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奶酪的52个管理忠告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奶酪的52个管理忠告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本书出售、求购地址：https://www.jiaokey.com/book/detail/10878058.html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关键词搜索：https://www.jiaokey.com/tag/奶酪的52个管理忠告.html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