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AFP：三个字的革命 智利社会保障制度改革</w:t>
      </w:r>
    </w:p>
    <w:p>
      <w:r>
        <w:rPr>
          <w:rFonts w:ascii="宋体" w:hAnsi="宋体" w:eastAsia="宋体"/>
          <w:sz w:val="24"/>
        </w:rPr>
        <w:t>（智）胡安·阿里斯蒂亚（Juan Ariztia）主编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AFP：三个字的革命 智利社会保障制度改革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（智）胡安·阿里斯蒂亚（Juan Ariztia）主编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本书出售、求购地址：https://www.jiaokey.com/book/detail/10878018.html</w:t>
      </w:r>
    </w:p>
    <w:p>
      <w:r>
        <w:t>更多相关图书推荐：https://www.jiaokey.com</w:t>
      </w:r>
    </w:p>
    <w:p>
      <w:r>
        <w:t>（智）胡安·阿里斯蒂亚（Juan Ariztia）主编 其他作品：https://www.jiaokey.com/tag/（智）胡安·阿里斯蒂亚（Juan Ariztia）主编.html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关键词搜索：https://www.jiaokey.com/tag/AFP：三个字的革命 智利社会保障制度改革.html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