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书名：探索传播真谛的路径  传播学研究方法</w:t>
      </w:r>
    </w:p>
    <w:p>
      <w:r>
        <w:t>作者：刘双，张春隆著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总页数：231</w:t>
      </w:r>
    </w:p>
    <w:p>
      <w:r>
        <w:t>更多请访问教客网: www.jiaokey.com</w:t>
      </w:r>
    </w:p>
    <w:p>
      <w:r>
        <w:t>探索传播真谛的路径  传播学研究方法 评论地址：https://www.jiaokey.com/book/detail/10877998.html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