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国际金融市场  价格与政策</w:t>
      </w:r>
    </w:p>
    <w:p>
      <w:r>
        <w:rPr>
          <w:rFonts w:ascii="宋体" w:hAnsi="宋体" w:eastAsia="宋体"/>
          <w:sz w:val="24"/>
        </w:rPr>
        <w:t>（美）理查德·M.莱维奇（Richard M.Levich）著；施华强等译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国际金融市场  价格与政策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（美）理查德·M.莱维奇（Richard M.Levich）著；施华强等译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本书出售、求购地址：https://www.jiaokey.com/book/detail/10877990.html</w:t>
      </w:r>
    </w:p>
    <w:p>
      <w:r>
        <w:t>更多相关图书推荐：https://www.jiaokey.com</w:t>
      </w:r>
    </w:p>
    <w:p>
      <w:r>
        <w:t>（美）理查德·M.莱维奇（Richard M.Levich）著；施华强等译 其他作品：https://www.jiaokey.com/tag/（美）理查德·M.莱维奇（Richard M.Levich）著；施华强等译.html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关键词搜索：https://www.jiaokey.com/tag/国际金融市场  价格与政策.html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