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常见刑事犯罪案例解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常见刑事犯罪案例解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本书出售、求购地址：https://www.jiaokey.com/book/detail/10877972.html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关键词搜索：https://www.jiaokey.com/tag/常见刑事犯罪案例解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