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书名：社团组织与人口控制  以宁津县计划生育协会为个案</w:t>
      </w:r>
    </w:p>
    <w:p>
      <w:r>
        <w:t>作者：崔树义著</w:t>
      </w:r>
    </w:p>
    <w:p>
      <w:r>
        <w:t>出版社：济南：山东人民出版社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社团组织与人口控制  以宁津县计划生育协会为个案 评论地址：https://www.jiaokey.com/book/detail/10877952.html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