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书名：模糊人生  对人生迷惘和困惑的剖析与解悟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出版日期：2000.08</w:t>
      </w:r>
    </w:p>
    <w:p>
      <w:r>
        <w:t>总页数：318</w:t>
      </w:r>
    </w:p>
    <w:p>
      <w:r>
        <w:t>更多请访问教客网: www.jiaokey.com</w:t>
      </w:r>
    </w:p>
    <w:p>
      <w:r>
        <w:t>模糊人生  对人生迷惘和困惑的剖析与解悟 评论地址：https://www.jiaokey.com/book/detail/10877940.html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