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用人之道  发掘和留住人才</w:t>
      </w:r>
    </w:p>
    <w:p>
      <w:r>
        <w:rPr>
          <w:rFonts w:ascii="宋体" w:hAnsi="宋体" w:eastAsia="宋体"/>
          <w:sz w:val="24"/>
        </w:rPr>
        <w:t>（英）乔恩·比尔斯贝利（Jon Billsberry）著；王维才等译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用人之道  发掘和留住人才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（英）乔恩·比尔斯贝利（Jon Billsberry）著；王维才等译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本书出售、求购地址：https://www.jiaokey.com/book/detail/10877939.html</w:t>
      </w:r>
    </w:p>
    <w:p>
      <w:r>
        <w:t>更多相关图书推荐：https://www.jiaokey.com</w:t>
      </w:r>
    </w:p>
    <w:p>
      <w:r>
        <w:t>（英）乔恩·比尔斯贝利（Jon Billsberry）著；王维才等译 其他作品：https://www.jiaokey.com/tag/（英）乔恩·比尔斯贝利（Jon Billsberry）著；王维才等译.html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关键词搜索：https://www.jiaokey.com/tag/用人之道  发掘和留住人才.html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