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未来经理人</w:t>
      </w:r>
    </w:p>
    <w:p>
      <w:r>
        <w:rPr>
          <w:rFonts w:ascii="宋体" w:hAnsi="宋体" w:eastAsia="宋体"/>
          <w:sz w:val="24"/>
        </w:rPr>
        <w:t>卡罗琳·科尔宾（Carolyn Corbin）著；王胜宇译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卡罗琳·科尔宾（Carolyn Corbin）著；王胜宇译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本书出售、求购地址：https://www.jiaokey.com/book/detail/10877934.html</w:t>
      </w:r>
    </w:p>
    <w:p>
      <w:r>
        <w:t>更多相关图书推荐：https://www.jiaokey.com</w:t>
      </w:r>
    </w:p>
    <w:p>
      <w:r>
        <w:t>卡罗琳·科尔宾（Carolyn Corbin）著；王胜宇译 其他作品：https://www.jiaokey.com/tag/卡罗琳·科尔宾（Carolyn Corbin）著；王胜宇译.html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