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书名：真空微电子学及其应用</w:t>
      </w:r>
    </w:p>
    <w:p>
      <w:r>
        <w:t>作者：王保平，雷威编</w:t>
      </w:r>
    </w:p>
    <w:p>
      <w:r>
        <w:t>出版社：南京：东南大学出版社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真空微电子学及其应用 评论地址：https://www.jiaokey.com/book/detail/10877896.html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