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书名：土木工程材料的本构方程  第1卷  弹性与建模</w:t>
      </w:r>
    </w:p>
    <w:p>
      <w:r>
        <w:t>作者：（美）陈慧发，A.F.萨里普著；余天庆等译</w:t>
      </w:r>
    </w:p>
    <w:p>
      <w:r>
        <w:t>出版社：武汉：华中科技大学出版社</w:t>
      </w:r>
    </w:p>
    <w:p>
      <w:r>
        <w:t>出版日期：2001.05</w:t>
      </w:r>
    </w:p>
    <w:p>
      <w:r>
        <w:t>总页数：451</w:t>
      </w:r>
    </w:p>
    <w:p>
      <w:r>
        <w:t>更多请访问教客网: www.jiaokey.com</w:t>
      </w:r>
    </w:p>
    <w:p>
      <w:r>
        <w:t>土木工程材料的本构方程  第1卷  弹性与建模 评论地址：https://www.jiaokey.com/book/detail/10877895.html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