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怎样提高工作效率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怎样提高工作效率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本书出售、求购地址：https://www.jiaokey.com/book/detail/10877757.html</w:t>
      </w:r>
    </w:p>
    <w:p>
      <w:r>
        <w:t>更多相关图书推荐：https://www.jiaokey.com</w:t>
      </w:r>
    </w:p>
    <w:p>
      <w:r>
        <w:t>中西出版社 出版图书：https://www.jiaokey.com/tag/中西出版社.html</w:t>
      </w:r>
    </w:p>
    <w:p>
      <w:r>
        <w:t>关键词搜索：https://www.jiaokey.com/tag/怎样提高工作效率.html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