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作者：K.Blanchard &amp; S.Johnson著；张连夫译</w:t>
      </w:r>
    </w:p>
    <w:p>
      <w:r>
        <w:t>出版社：北京：财经出版社</w:t>
      </w:r>
    </w:p>
    <w:p>
      <w:r>
        <w:t>出版日期：1983.11</w:t>
      </w:r>
    </w:p>
    <w:p>
      <w:r>
        <w:t>总页数：86</w:t>
      </w:r>
    </w:p>
    <w:p>
      <w:r>
        <w:t>更多请访问教客网: www.jiaokey.com</w:t>
      </w:r>
    </w:p>
    <w:p>
      <w:r>
        <w:t>一分钟经理 评论地址：https://www.jiaokey.com/book/detail/10877639.html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