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书名：古今中外名人轶趣</w:t>
      </w:r>
    </w:p>
    <w:p>
      <w:r>
        <w:t>作者：刘国柱编著</w:t>
      </w:r>
    </w:p>
    <w:p>
      <w:r>
        <w:t>出版社：名山出版社,1976.05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古今中外名人轶趣 评论地址：https://www.jiaokey.com/book/detail/10877601.html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