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书名：现代名人成功之分析</w:t>
      </w:r>
    </w:p>
    <w:p>
      <w:r>
        <w:t>作者：摩尔根·卫伯著；曾宝施译</w:t>
      </w:r>
    </w:p>
    <w:p>
      <w:r>
        <w:t>出版社：台湾商务印书馆股份有限公司</w:t>
      </w:r>
    </w:p>
    <w:p>
      <w:r>
        <w:t>出版日期：1966.10</w:t>
      </w:r>
    </w:p>
    <w:p>
      <w:r>
        <w:t>总页数：266</w:t>
      </w:r>
    </w:p>
    <w:p>
      <w:r>
        <w:t>更多请访问教客网: www.jiaokey.com</w:t>
      </w:r>
    </w:p>
    <w:p>
      <w:r>
        <w:t>现代名人成功之分析 评论地址：https://www.jiaokey.com/book/detail/10877387.html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