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黄金·钞票·证券·房地产又名纸币的时代</w:t>
      </w:r>
    </w:p>
    <w:p>
      <w:r>
        <w:rPr>
          <w:rFonts w:ascii="宋体" w:hAnsi="宋体" w:eastAsia="宋体"/>
          <w:sz w:val="24"/>
        </w:rPr>
        <w:t>亚当·史密斯原著；许是祥译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黄金·钞票·证券·房地产又名纸币的时代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亚当·史密斯原著；许是祥译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本书出售、求购地址：https://www.jiaokey.com/book/detail/10877327.html</w:t>
      </w:r>
    </w:p>
    <w:p>
      <w:r>
        <w:t>更多相关图书推荐：https://www.jiaokey.com</w:t>
      </w:r>
    </w:p>
    <w:p>
      <w:r>
        <w:t>亚当·史密斯原著；许是祥译 其他作品：https://www.jiaokey.com/tag/亚当·史密斯原著；许是祥译.html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关键词搜索：https://www.jiaokey.com/tag/黄金·钞票·证券·房地产又名纸币的时代.html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