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书名：新竞争日本式行销策略</w:t>
      </w:r>
    </w:p>
    <w:p>
      <w:r>
        <w:t>作者：柯特勒，李安费黑，宋吉德著；萧富峰译</w:t>
      </w:r>
    </w:p>
    <w:p>
      <w:r>
        <w:t>出版社：长河出版社</w:t>
      </w:r>
    </w:p>
    <w:p>
      <w:r>
        <w:t>出版日期：1986.01</w:t>
      </w:r>
    </w:p>
    <w:p>
      <w:r>
        <w:t>总页数：439</w:t>
      </w:r>
    </w:p>
    <w:p>
      <w:r>
        <w:t>更多请访问教客网: www.jiaokey.com</w:t>
      </w:r>
    </w:p>
    <w:p>
      <w:r>
        <w:t>新竞争日本式行销策略 评论地址：https://www.jiaokey.com/book/detail/10877308.html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