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日本市场透视</w:t>
      </w:r>
    </w:p>
    <w:p>
      <w:r>
        <w:rPr>
          <w:rFonts w:ascii="宋体" w:hAnsi="宋体" w:eastAsia="宋体"/>
          <w:sz w:val="24"/>
        </w:rPr>
        <w:t>游礼毅，刘道捷，洪鲲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日本市场透视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游礼毅，刘道捷，洪鲲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本书出售、求购地址：https://www.jiaokey.com/book/detail/10877293.html</w:t>
      </w:r>
    </w:p>
    <w:p>
      <w:r>
        <w:t>更多相关图书推荐：https://www.jiaokey.com</w:t>
      </w:r>
    </w:p>
    <w:p>
      <w:r>
        <w:t>游礼毅，刘道捷，洪鲲 其他作品：https://www.jiaokey.com/tag/游礼毅，刘道捷，洪鲲.html</w:t>
      </w:r>
    </w:p>
    <w:p>
      <w:r>
        <w:t>关键词搜索：https://www.jiaokey.com/tag/日本市场透视.html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