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加权席位优于一国两制</w:t>
      </w:r>
    </w:p>
    <w:p>
      <w:r>
        <w:rPr>
          <w:rFonts w:ascii="宋体" w:hAnsi="宋体" w:eastAsia="宋体"/>
          <w:sz w:val="24"/>
        </w:rPr>
        <w:t>洪明东著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加权席位优于一国两制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洪明东著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本书出售、求购地址：https://www.jiaokey.com/book/detail/10877271.html</w:t>
      </w:r>
    </w:p>
    <w:p>
      <w:r>
        <w:t>更多相关图书推荐：https://www.jiaokey.com</w:t>
      </w:r>
    </w:p>
    <w:p>
      <w:r>
        <w:t>洪明东著 其他作品：https://www.jiaokey.com/tag/洪明东著.html</w:t>
      </w:r>
    </w:p>
    <w:p>
      <w:r>
        <w:t>关键词搜索：https://www.jiaokey.com/tag/加权席位优于一国两制.html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