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书名：韩国技术革新之过程与政策</w:t>
      </w:r>
    </w:p>
    <w:p>
      <w:r>
        <w:t>作者：金仁秀，李轸周合著</w:t>
      </w:r>
    </w:p>
    <w:p>
      <w:r>
        <w:t>出版社：韩国开发研究院</w:t>
      </w:r>
    </w:p>
    <w:p>
      <w:r>
        <w:t>出版日期：1983.07</w:t>
      </w:r>
    </w:p>
    <w:p>
      <w:r>
        <w:t>总页数：294</w:t>
      </w:r>
    </w:p>
    <w:p>
      <w:r>
        <w:t>更多请访问教客网: www.jiaokey.com</w:t>
      </w:r>
    </w:p>
    <w:p>
      <w:r>
        <w:t>韩国技术革新之过程与政策 评论地址：https://www.jiaokey.com/book/detail/10877252.html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