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松下幸之助的奋斗历程</w:t>
      </w:r>
    </w:p>
    <w:p>
      <w:r>
        <w:rPr>
          <w:rFonts w:ascii="宋体" w:hAnsi="宋体" w:eastAsia="宋体"/>
          <w:sz w:val="24"/>
        </w:rPr>
        <w:t>田中义著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松下幸之助的奋斗历程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本书出售、求购地址：https://www.jiaokey.com/book/detail/10877155.html</w:t>
      </w:r>
    </w:p>
    <w:p>
      <w:r>
        <w:t>更多相关图书推荐：https://www.jiaokey.com</w:t>
      </w:r>
    </w:p>
    <w:p>
      <w:r>
        <w:t>田中义著 其他作品：https://www.jiaokey.com/tag/田中义著.html</w:t>
      </w:r>
    </w:p>
    <w:p>
      <w:r>
        <w:t>现代企业公司 出版图书：https://www.jiaokey.com/tag/现代企业公司.html</w:t>
      </w:r>
    </w:p>
    <w:p>
      <w:r>
        <w:t>关键词搜索：https://www.jiaokey.com/tag/松下幸之助的奋斗历程.html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