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世界华人企业家传略  第2集</w:t>
      </w:r>
    </w:p>
    <w:p>
      <w:r>
        <w:rPr>
          <w:rFonts w:ascii="宋体" w:hAnsi="宋体" w:eastAsia="宋体"/>
          <w:sz w:val="24"/>
        </w:rPr>
        <w:t>尹崇敬，陆成哲，黄勇主编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世界华人企业家传略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尹崇敬，陆成哲，黄勇主编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本书出售、求购地址：https://www.jiaokey.com/book/detail/10876816.html</w:t>
      </w:r>
    </w:p>
    <w:p>
      <w:r>
        <w:t>更多相关图书推荐：https://www.jiaokey.com</w:t>
      </w:r>
    </w:p>
    <w:p>
      <w:r>
        <w:t>尹崇敬，陆成哲，黄勇主编 其他作品：https://www.jiaokey.com/tag/尹崇敬，陆成哲，黄勇主编.html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关键词搜索：https://www.jiaokey.com/tag/世界华人企业家传略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