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总裁的道路</w:t>
      </w:r>
    </w:p>
    <w:p>
      <w:r>
        <w:rPr>
          <w:rFonts w:ascii="宋体" w:hAnsi="宋体" w:eastAsia="宋体"/>
          <w:sz w:val="24"/>
        </w:rPr>
        <w:t>（德）恩斯特·博伊姆勒著；殷寿征等译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（德）恩斯特·博伊姆勒著；殷寿征等译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本书出售、求购地址：https://www.jiaokey.com/book/detail/10876697.html</w:t>
      </w:r>
    </w:p>
    <w:p>
      <w:r>
        <w:t>更多相关图书推荐：https://www.jiaokey.com</w:t>
      </w:r>
    </w:p>
    <w:p>
      <w:r>
        <w:t>（德）恩斯特·博伊姆勒著；殷寿征等译 其他作品：https://www.jiaokey.com/tag/（德）恩斯特·博伊姆勒著；殷寿征等译.html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关键词搜索：https://www.jiaokey.com/tag/总裁的道路.html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