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书名：黑色的五月  印尼暴徒残害华人暴行真相</w:t>
      </w:r>
    </w:p>
    <w:p>
      <w:r>
        <w:t>作者：常松，慕蓉编著</w:t>
      </w:r>
    </w:p>
    <w:p>
      <w:r>
        <w:t>出版社：北京：中国广播电视出版社</w:t>
      </w:r>
    </w:p>
    <w:p>
      <w:r>
        <w:t>出版日期：1998.10</w:t>
      </w:r>
    </w:p>
    <w:p>
      <w:r>
        <w:t>总页数：277</w:t>
      </w:r>
    </w:p>
    <w:p>
      <w:r>
        <w:t>更多请访问教客网: www.jiaokey.com</w:t>
      </w:r>
    </w:p>
    <w:p>
      <w:r>
        <w:t>黑色的五月  印尼暴徒残害华人暴行真相 评论地址：https://www.jiaokey.com/book/detail/10876577.html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