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平等·发展：当代国际妇女的目标与实践</w:t>
      </w:r>
    </w:p>
    <w:p>
      <w:r>
        <w:rPr>
          <w:rFonts w:ascii="宋体" w:hAnsi="宋体" w:eastAsia="宋体"/>
          <w:sz w:val="24"/>
        </w:rPr>
        <w:t>蔡磊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平等·发展：当代国际妇女的目标与实践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本书出售、求购地址：https://www.jiaokey.com/book/detail/10876496.html</w:t>
      </w:r>
    </w:p>
    <w:p>
      <w:r>
        <w:t>更多相关图书推荐：https://www.jiaokey.com</w:t>
      </w:r>
    </w:p>
    <w:p>
      <w:r>
        <w:t>蔡磊 其他作品：https://www.jiaokey.com/tag/蔡磊.html</w:t>
      </w:r>
    </w:p>
    <w:p>
      <w:r>
        <w:t>关键词搜索：https://www.jiaokey.com/tag/平等·发展：当代国际妇女的目标与实践.html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