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新加坡共和国刑法典  1985年修订版</w:t>
      </w:r>
    </w:p>
    <w:p>
      <w:r>
        <w:rPr>
          <w:rFonts w:ascii="宋体" w:hAnsi="宋体" w:eastAsia="宋体"/>
          <w:sz w:val="24"/>
        </w:rPr>
        <w:t>柯良栋，莫纪宏译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新加坡共和国刑法典  1985年修订版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柯良栋，莫纪宏译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本书出售、求购地址：https://www.jiaokey.com/book/detail/10876394.html</w:t>
      </w:r>
    </w:p>
    <w:p>
      <w:r>
        <w:t>更多相关图书推荐：https://www.jiaokey.com</w:t>
      </w:r>
    </w:p>
    <w:p>
      <w:r>
        <w:t>柯良栋，莫纪宏译 其他作品：https://www.jiaokey.com/tag/柯良栋，莫纪宏译.html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关键词搜索：https://www.jiaokey.com/tag/新加坡共和国刑法典  1985年修订版.html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