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书名：神圣的回忆与忏悔  20世纪中外巨人随笔精品文</w:t>
      </w:r>
    </w:p>
    <w:p>
      <w:r>
        <w:t>作者：薛志，芳莹选编</w:t>
      </w:r>
    </w:p>
    <w:p>
      <w:r>
        <w:t>出版社：北京：光明日报出版社</w:t>
      </w:r>
    </w:p>
    <w:p>
      <w:r>
        <w:t>出版日期：1995.01</w:t>
      </w:r>
    </w:p>
    <w:p>
      <w:r>
        <w:t>总页数：398</w:t>
      </w:r>
    </w:p>
    <w:p>
      <w:r>
        <w:t>更多请访问教客网: www.jiaokey.com</w:t>
      </w:r>
    </w:p>
    <w:p>
      <w:r>
        <w:t>神圣的回忆与忏悔  20世纪中外巨人随笔精品文 评论地址：https://www.jiaokey.com/book/detail/10876380.html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