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世界人口与经济的发展  统计汇编  1950-1978</w:t>
      </w:r>
    </w:p>
    <w:p>
      <w:r>
        <w:rPr>
          <w:rFonts w:ascii="宋体" w:hAnsi="宋体" w:eastAsia="宋体"/>
          <w:sz w:val="24"/>
        </w:rPr>
        <w:t>中国人民大学人口理论研究所，林富德，沈秋骅编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世界人口与经济的发展  统计汇编  1950-1978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中国人民大学人口理论研究所，林富德，沈秋骅编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本书出售、求购地址：https://www.jiaokey.com/book/detail/10876333.html</w:t>
      </w:r>
    </w:p>
    <w:p>
      <w:r>
        <w:t>更多相关图书推荐：https://www.jiaokey.com</w:t>
      </w:r>
    </w:p>
    <w:p>
      <w:r>
        <w:t>中国人民大学人口理论研究所，林富德，沈秋骅编 其他作品：https://www.jiaokey.com/tag/中国人民大学人口理论研究所，林富德，沈秋骅编.html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关键词搜索：https://www.jiaokey.com/tag/世界人口与经济的发展  统计汇编  1950-1978.html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