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书名：法律层次论  关于法律体系的理论重构</w:t>
      </w:r>
    </w:p>
    <w:p>
      <w:r>
        <w:t>作者：刘大生著</w:t>
      </w:r>
    </w:p>
    <w:p>
      <w:r>
        <w:t>出版社：天津：天津人民出版社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法律层次论  关于法律体系的理论重构 评论地址：https://www.jiaokey.com/book/detail/10876276.html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