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吉斯卡尔·德斯坦和我们</w:t>
      </w:r>
    </w:p>
    <w:p>
      <w:r>
        <w:rPr>
          <w:rFonts w:ascii="宋体" w:hAnsi="宋体" w:eastAsia="宋体"/>
          <w:sz w:val="24"/>
        </w:rPr>
        <w:t>（法）格扎维埃·德拉富尼埃著；时波，贺诗云译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吉斯卡尔·德斯坦和我们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（法）格扎维埃·德拉富尼埃著；时波，贺诗云译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本书出售、求购地址：https://www.jiaokey.com/book/detail/10876213.html</w:t>
      </w:r>
    </w:p>
    <w:p>
      <w:r>
        <w:t>更多相关图书推荐：https://www.jiaokey.com</w:t>
      </w:r>
    </w:p>
    <w:p>
      <w:r>
        <w:t>（法）格扎维埃·德拉富尼埃著；时波，贺诗云译 其他作品：https://www.jiaokey.com/tag/（法）格扎维埃·德拉富尼埃著；时波，贺诗云译.html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关键词搜索：https://www.jiaokey.com/tag/吉斯卡尔·德斯坦和我们.html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