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近代希伯来文学简史</w:t>
      </w:r>
    </w:p>
    <w:p>
      <w:r>
        <w:rPr>
          <w:rFonts w:ascii="宋体" w:hAnsi="宋体" w:eastAsia="宋体"/>
          <w:sz w:val="24"/>
        </w:rPr>
        <w:t>（以）克劳斯纳（Klausner，Joseph）著；陆培勇译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近代希伯来文学简史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（以）克劳斯纳（Klausner，Joseph）著；陆培勇译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本书出售、求购地址：https://www.jiaokey.com/book/detail/10876204.html</w:t>
      </w:r>
    </w:p>
    <w:p>
      <w:r>
        <w:t>更多相关图书推荐：https://www.jiaokey.com</w:t>
      </w:r>
    </w:p>
    <w:p>
      <w:r>
        <w:t>（以）克劳斯纳（Klausner，Joseph）著；陆培勇译 其他作品：https://www.jiaokey.com/tag/（以）克劳斯纳（Klausner，Joseph）著；陆培勇译.html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关键词搜索：https://www.jiaokey.com/tag/近代希伯来文学简史.html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