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恩格斯军事论文选集  第1分册  “暴力论”“1848-1849年巴黎6月革命”“英国殖民战争”“1857-1858年印度的起义”</w:t>
      </w:r>
    </w:p>
    <w:p>
      <w:r>
        <w:rPr>
          <w:rFonts w:ascii="宋体" w:hAnsi="宋体" w:eastAsia="宋体"/>
          <w:sz w:val="24"/>
        </w:rPr>
        <w:t>（德）恩格斯（F.Engels）撰；曹汀译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恩格斯军事论文选集  第1分册  “暴力论”“1848-1849年巴黎6月革命”“英国殖民战争”“1857-1858年印度的起义”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（德）恩格斯（F.Engels）撰；曹汀译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本书出售、求购地址：https://www.jiaokey.com/book/detail/10876180.html</w:t>
      </w:r>
    </w:p>
    <w:p>
      <w:r>
        <w:t>更多相关图书推荐：https://www.jiaokey.com</w:t>
      </w:r>
    </w:p>
    <w:p>
      <w:r>
        <w:t>（德）恩格斯（F.Engels）撰；曹汀译 其他作品：https://www.jiaokey.com/tag/（德）恩格斯（F.Engels）撰；曹汀译.html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关键词搜索：https://www.jiaokey.com/tag/恩格斯军事论文选集  第1分册  “暴力论”“1848-1849年巴黎6月革命”“英国殖民战争”“1857-1858年印度的起义”.html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