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修正主义反对无产阶级专政学说</w:t>
      </w:r>
    </w:p>
    <w:p>
      <w:r>
        <w:rPr>
          <w:rFonts w:ascii="宋体" w:hAnsi="宋体" w:eastAsia="宋体"/>
          <w:sz w:val="24"/>
        </w:rPr>
        <w:t>（苏）萨谢理雅著；陈安，田锡宋译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修正主义反对无产阶级专政学说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（苏）萨谢理雅著；陈安，田锡宋译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本书出售、求购地址：https://www.jiaokey.com/book/detail/10876167.html</w:t>
      </w:r>
    </w:p>
    <w:p>
      <w:r>
        <w:t>更多相关图书推荐：https://www.jiaokey.com</w:t>
      </w:r>
    </w:p>
    <w:p>
      <w:r>
        <w:t>（苏）萨谢理雅著；陈安，田锡宋译 其他作品：https://www.jiaokey.com/tag/（苏）萨谢理雅著；陈安，田锡宋译.html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关键词搜索：https://www.jiaokey.com/tag/修正主义反对无产阶级专政学说.html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