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Oracle性能优化技术内幕</w:t>
      </w:r>
    </w:p>
    <w:p>
      <w:r>
        <w:rPr>
          <w:rFonts w:ascii="宋体" w:hAnsi="宋体" w:eastAsia="宋体"/>
          <w:sz w:val="24"/>
        </w:rPr>
        <w:t>（美）Gaja Krishna Vaidyanatha等著；钟鸣，石永平等译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Oracle性能优化技术内幕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（美）Gaja Krishna Vaidyanatha等著；钟鸣，石永平等译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本书出售、求购地址：https://www.jiaokey.com/book/detail/10875695.html</w:t>
      </w:r>
    </w:p>
    <w:p>
      <w:r>
        <w:t>更多相关图书推荐：https://www.jiaokey.com</w:t>
      </w:r>
    </w:p>
    <w:p>
      <w:r>
        <w:t>（美）Gaja Krishna Vaidyanatha等著；钟鸣，石永平等译 其他作品：https://www.jiaokey.com/tag/（美）Gaja Krishna Vaidyanatha等著；钟鸣，石永平等译.html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关键词搜索：https://www.jiaokey.com/tag/Oracle性能优化技术内幕.html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