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书名：文摘旬刊  第1集  精选合订本</w:t>
      </w:r>
    </w:p>
    <w:p>
      <w:r>
        <w:t>作者：吉林日报社《文摘旬刊》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文摘旬刊  第1集  精选合订本 评论地址：https://www.jiaokey.com/book/detail/10875688.html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