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儿童短程游戏心理治疗</w:t>
      </w:r>
    </w:p>
    <w:p>
      <w:r>
        <w:rPr>
          <w:rFonts w:ascii="宋体" w:hAnsi="宋体" w:eastAsia="宋体"/>
          <w:sz w:val="24"/>
        </w:rPr>
        <w:t>（美）Heidi Gerard Kaduson，（美）Charles E.Schaefer著；刘稚颖译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儿童短程游戏心理治疗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（美）Heidi Gerard Kaduson，（美）Charles E.Schaefer著；刘稚颖译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本书出售、求购地址：https://www.jiaokey.com/book/detail/10875643.html</w:t>
      </w:r>
    </w:p>
    <w:p>
      <w:r>
        <w:t>更多相关图书推荐：https://www.jiaokey.com</w:t>
      </w:r>
    </w:p>
    <w:p>
      <w:r>
        <w:t>（美）Heidi Gerard Kaduson，（美）Charles E.Schaefer著；刘稚颖译 其他作品：https://www.jiaokey.com/tag/（美）Heidi Gerard Kaduson，（美）Charles E.Schaefer著；刘稚颖译.html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关键词搜索：https://www.jiaokey.com/tag/儿童短程游戏心理治疗.html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