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关于美国教育改革的演讲  1979-1995</w:t>
      </w:r>
    </w:p>
    <w:p>
      <w:r>
        <w:rPr>
          <w:rFonts w:ascii="宋体" w:hAnsi="宋体" w:eastAsia="宋体"/>
          <w:sz w:val="24"/>
        </w:rPr>
        <w:t>（美）欧内斯特·L.博耶（Ernest L.Boyer）著；涂艳国，方彤译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关于美国教育改革的演讲  1979-1995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（美）欧内斯特·L.博耶（Ernest L.Boyer）著；涂艳国，方彤译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本书出售、求购地址：https://www.jiaokey.com/book/detail/10875631.html</w:t>
      </w:r>
    </w:p>
    <w:p>
      <w:r>
        <w:t>更多相关图书推荐：https://www.jiaokey.com</w:t>
      </w:r>
    </w:p>
    <w:p>
      <w:r>
        <w:t>（美）欧内斯特·L.博耶（Ernest L.Boyer）著；涂艳国，方彤译 其他作品：https://www.jiaokey.com/tag/（美）欧内斯特·L.博耶（Ernest L.Boyer）著；涂艳国，方彤译.html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关键词搜索：https://www.jiaokey.com/tag/关于美国教育改革的演讲  1979-1995.html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