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  方法与技术</w:t>
      </w:r>
    </w:p>
    <w:p>
      <w:r>
        <w:t>作者：（美）彼得·罗希（Peter H.Rossi）等著；邱泽奇译</w:t>
      </w:r>
    </w:p>
    <w:p>
      <w:r>
        <w:t>出版社：北京：华夏出版社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项目评估  方法与技术 评论地址：https://www.jiaokey.com/book/detail/10875627.html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