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书名：世界62个国家教育概况</w:t>
      </w:r>
    </w:p>
    <w:p>
      <w:r>
        <w:t>作者：中华人民共和国教育部国际合作与交流司组编</w:t>
      </w:r>
    </w:p>
    <w:p>
      <w:r>
        <w:t>出版社：北京：首都师范大学出版社</w:t>
      </w:r>
    </w:p>
    <w:p>
      <w:r>
        <w:t>出版日期：2001.11</w:t>
      </w:r>
    </w:p>
    <w:p>
      <w:r>
        <w:t>总页数：701</w:t>
      </w:r>
    </w:p>
    <w:p>
      <w:r>
        <w:t>更多请访问教客网: www.jiaokey.com</w:t>
      </w:r>
    </w:p>
    <w:p>
      <w:r>
        <w:t>世界62个国家教育概况 评论地址：https://www.jiaokey.com/book/detail/10875620.html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