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大不列颠摄影教程</w:t>
      </w:r>
    </w:p>
    <w:p>
      <w:r>
        <w:rPr>
          <w:rFonts w:ascii="宋体" w:hAnsi="宋体" w:eastAsia="宋体"/>
          <w:sz w:val="24"/>
        </w:rPr>
        <w:t>（英）拉尔夫·伊·雅格布逊（Ralph E.Jacobson）等著；杨词银译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大不列颠摄影教程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（英）拉尔夫·伊·雅格布逊（Ralph E.Jacobson）等著；杨词银译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本书出售、求购地址：https://www.jiaokey.com/book/detail/10875595.html</w:t>
      </w:r>
    </w:p>
    <w:p>
      <w:r>
        <w:t>更多相关图书推荐：https://www.jiaokey.com</w:t>
      </w:r>
    </w:p>
    <w:p>
      <w:r>
        <w:t>（英）拉尔夫·伊·雅格布逊（Ralph E.Jacobson）等著；杨词银译 其他作品：https://www.jiaokey.com/tag/（英）拉尔夫·伊·雅格布逊（Ralph E.Jacobson）等著；杨词银译.html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关键词搜索：https://www.jiaokey.com/tag/大不列颠摄影教程.html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