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包装设计图形手册  第2版</w:t>
      </w:r>
    </w:p>
    <w:p>
      <w:r>
        <w:rPr>
          <w:rFonts w:ascii="宋体" w:hAnsi="宋体" w:eastAsia="宋体"/>
          <w:sz w:val="24"/>
        </w:rPr>
        <w:t>（美）拉兹罗·鲁斯（Laszlo Roth），（美）乔治·L.威本佳（George L.Wybenga）著；赵黎明译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包装设计图形手册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（美）拉兹罗·鲁斯（Laszlo Roth），（美）乔治·L.威本佳（George L.Wybenga）著；赵黎明译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本书出售、求购地址：https://www.jiaokey.com/book/detail/10875590.html</w:t>
      </w:r>
    </w:p>
    <w:p>
      <w:r>
        <w:t>更多相关图书推荐：https://www.jiaokey.com</w:t>
      </w:r>
    </w:p>
    <w:p>
      <w:r>
        <w:t>（美）拉兹罗·鲁斯（Laszlo Roth），（美）乔治·L.威本佳（George L.Wybenga）著；赵黎明译 其他作品：https://www.jiaokey.com/tag/（美）拉兹罗·鲁斯（Laszlo Roth），（美）乔治·L.威本佳（George L.Wybenga）著；赵黎明译.html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关键词搜索：https://www.jiaokey.com/tag/包装设计图形手册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