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室内照明艺术  1</w:t>
      </w:r>
    </w:p>
    <w:p>
      <w:r>
        <w:rPr>
          <w:rFonts w:ascii="宋体" w:hAnsi="宋体" w:eastAsia="宋体"/>
          <w:sz w:val="24"/>
        </w:rPr>
        <w:t>（英）兰德尔·怀特黑德（Randall Whitehead）编著；孙硕译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室内照明艺术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（英）兰德尔·怀特黑德（Randall Whitehead）编著；孙硕译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本书出售、求购地址：https://www.jiaokey.com/book/detail/10875509.html</w:t>
      </w:r>
    </w:p>
    <w:p>
      <w:r>
        <w:t>更多相关图书推荐：https://www.jiaokey.com</w:t>
      </w:r>
    </w:p>
    <w:p>
      <w:r>
        <w:t>（英）兰德尔·怀特黑德（Randall Whitehead）编著；孙硕译 其他作品：https://www.jiaokey.com/tag/（英）兰德尔·怀特黑德（Randall Whitehead）编著；孙硕译.html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关键词搜索：https://www.jiaokey.com/tag/室内照明艺术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