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图解建筑设备知识</w:t>
      </w:r>
    </w:p>
    <w:p>
      <w:r>
        <w:rPr>
          <w:rFonts w:ascii="宋体" w:hAnsi="宋体" w:eastAsia="宋体"/>
          <w:sz w:val="24"/>
        </w:rPr>
        <w:t>（日）山田信亮等著；卢有杰，卢莉云译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图解建筑设备知识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（日）山田信亮等著；卢有杰，卢莉云译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本书出售、求购地址：https://www.jiaokey.com/book/detail/10875507.html</w:t>
      </w:r>
    </w:p>
    <w:p>
      <w:r>
        <w:t>更多相关图书推荐：https://www.jiaokey.com</w:t>
      </w:r>
    </w:p>
    <w:p>
      <w:r>
        <w:t>（日）山田信亮等著；卢有杰，卢莉云译 其他作品：https://www.jiaokey.com/tag/（日）山田信亮等著；卢有杰，卢莉云译.html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关键词搜索：https://www.jiaokey.com/tag/图解建筑设备知识.html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