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  2001年9月</w:t>
      </w:r>
    </w:p>
    <w:p>
      <w:r>
        <w:t>作者：金光裕总编辑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公共建筑  2001年9月 评论地址：https://www.jiaokey.com/book/detail/10875499.html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