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书名：照亮品牌的微笑太阳  整合行销战略广告创意实例</w:t>
      </w:r>
    </w:p>
    <w:p>
      <w:r>
        <w:t>作者:张百清编著</w:t>
      </w:r>
    </w:p>
    <w:p>
      <w:r>
        <w:t>出版社:哈尔滨：黑龙江科学技术出版社</w:t>
      </w:r>
    </w:p>
    <w:p>
      <w:r>
        <w:t>出版日期：2000.10</w:t>
      </w:r>
    </w:p>
    <w:p>
      <w:r>
        <w:t>总页数：220</w:t>
      </w:r>
    </w:p>
    <w:p>
      <w:r>
        <w:t>更多请访问教客网:www.jiaokey.com</w:t>
      </w:r>
    </w:p>
    <w:p>
      <w:r>
        <w:t>照亮品牌的微笑太阳  整合行销战略广告创意实例评论地址：https://www.jiaokey.com/book/detail/10875475.html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